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2013 40 vom 26. November 2013</w:t>
      </w:r>
    </w:p>
    <w:p>
      <w:r>
        <w:t>GR Gerichte, 2013-11-26, DE</w:t>
      </w:r>
    </w:p>
    <w:p>
      <w:r>
        <w:rPr>
          <w:b/>
        </w:rPr>
        <w:t xml:space="preserve">Quelle: </w:t>
      </w:r>
      <w:r>
        <w:t>https://mcp.opencaselaw.ch/entscheid/gr_gerichte_SK2 2013 40</w:t>
      </w:r>
    </w:p>
    <w:p>
      <w:r>
        <w:t>FR: GR_GERICHTE SK2 2013 40 du 26 novembre 2013</w:t>
      </w:r>
    </w:p>
    <w:p>
      <w:r>
        <w:t>IT: GR_GERICHTE SK2 2013 40 del 26 novembre 2013</w:t>
      </w:r>
    </w:p>
    <w:p>
      <w:pPr>
        <w:pStyle w:val="Heading2"/>
      </w:pPr>
      <w:r>
        <w:t>Regeste</w:t>
      </w:r>
    </w:p>
    <w:p>
      <w:r>
        <w:t>Siegelung von sichergestellten Aktien | Beschwerde gegen StA, Andere Untersuchungsmassnahme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Eventualiter sei die angefochtene Verfügung aufzuheben.</w:t>
      </w:r>
    </w:p>
    <w:p>
      <w:r>
        <w:rPr>
          <w:b/>
        </w:rPr>
        <w:t>E. 3</w:t>
      </w:r>
    </w:p>
    <w:p>
      <w:r>
        <w:t>Die Staatsanwaltschaft sei anzuweisen, die beschlagnahmten Vermö- genswerte frei- und zurückzugeben.</w:t>
      </w:r>
    </w:p>
    <w:p>
      <w:r>
        <w:rPr>
          <w:b/>
        </w:rPr>
        <w:t>E. 4</w:t>
      </w:r>
    </w:p>
    <w:p>
      <w:r>
        <w:t>Bei diesem Ausgang des Verfahrens gehen die Kosten des Beschwerde- verfahrens zu Lasten des Beschwerdeführers (Art. 428 Abs. 1 StPO). Gemäss Art.</w:t>
      </w:r>
    </w:p>
    <w:p>
      <w:r>
        <w:rPr>
          <w:b/>
        </w:rPr>
        <w:t>E. 8</w:t>
      </w:r>
    </w:p>
    <w:p>
      <w:r>
        <w:t>der Verordnung über die Gerichtsgebühren im Strafverfahren (VGS; BR 350.210) beträgt der Gebührenrahmen in Beschwerdeverfahren Fr. 1‘000.-- bis Fr. 5‘000.--. Im vorliegenden Fall erscheint eine Gebühr von Fr. 1‘500.-- als angemes- sen.</w:t>
      </w:r>
    </w:p>
    <w:p>
      <w:r>
        <w:t>Seite 10 — 10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